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2DE00" w14:textId="77777777" w:rsidR="00B53EEE" w:rsidRDefault="00B53EEE" w:rsidP="00B53EEE">
      <w:pPr>
        <w:spacing w:after="120"/>
        <w:rPr>
          <w:rFonts w:ascii="Fira Sans" w:hAnsi="Fira Sans"/>
          <w:lang w:val="de-DE"/>
        </w:rPr>
      </w:pPr>
    </w:p>
    <w:p w14:paraId="5FAE1C2A" w14:textId="77777777" w:rsidR="00B53EEE" w:rsidRDefault="00B53EEE" w:rsidP="00B53EEE">
      <w:pPr>
        <w:spacing w:after="120"/>
        <w:rPr>
          <w:rFonts w:ascii="Fira Sans" w:hAnsi="Fira Sans"/>
          <w:lang w:val="de-DE"/>
        </w:rPr>
      </w:pPr>
    </w:p>
    <w:p w14:paraId="52FEE82A" w14:textId="77777777" w:rsidR="00B53EEE" w:rsidRDefault="00B53EEE" w:rsidP="00B53EEE">
      <w:pPr>
        <w:spacing w:after="120"/>
        <w:rPr>
          <w:rFonts w:ascii="Fira Sans" w:hAnsi="Fira Sans"/>
          <w:b/>
          <w:bCs/>
          <w:sz w:val="36"/>
          <w:szCs w:val="36"/>
          <w:lang w:val="de-DE"/>
        </w:rPr>
      </w:pPr>
      <w:r w:rsidRPr="00B53EEE">
        <w:rPr>
          <w:rFonts w:ascii="Fira Sans" w:hAnsi="Fira Sans"/>
          <w:b/>
          <w:bCs/>
          <w:sz w:val="36"/>
          <w:szCs w:val="36"/>
          <w:lang w:val="de-DE"/>
        </w:rPr>
        <w:t>Muster-Widerrufsformular</w:t>
      </w:r>
    </w:p>
    <w:p w14:paraId="4DB9DB67" w14:textId="77777777" w:rsidR="00461DB6" w:rsidRPr="00461DB6" w:rsidRDefault="00D7331F" w:rsidP="00461DB6">
      <w:pPr>
        <w:rPr>
          <w:rFonts w:ascii="Fira Sans" w:hAnsi="Fira Sans"/>
          <w:lang w:val="de-DE"/>
        </w:rPr>
      </w:pPr>
      <w:r w:rsidRPr="00B53EEE">
        <w:rPr>
          <w:rFonts w:ascii="Fira Sans" w:hAnsi="Fira Sans"/>
          <w:lang w:val="de-DE"/>
        </w:rPr>
        <w:br/>
      </w:r>
      <w:r w:rsidR="00461DB6" w:rsidRPr="00461DB6">
        <w:rPr>
          <w:rFonts w:ascii="Fira Sans" w:hAnsi="Fira Sans"/>
          <w:lang w:val="de-DE"/>
        </w:rPr>
        <w:t>Wenn Sie den Vertrag widerrufen wollen, dann füllen Sie bitte dieses Formular aus und senden Sie es zurück.</w:t>
      </w:r>
    </w:p>
    <w:p w14:paraId="6E22EFEF" w14:textId="77777777" w:rsidR="00461DB6" w:rsidRPr="00461DB6" w:rsidRDefault="00461DB6" w:rsidP="00461DB6">
      <w:pPr>
        <w:rPr>
          <w:rFonts w:ascii="Fira Sans" w:hAnsi="Fira Sans"/>
          <w:lang w:val="de-DE"/>
        </w:rPr>
      </w:pPr>
      <w:r w:rsidRPr="00461DB6">
        <w:rPr>
          <w:rFonts w:ascii="Fira Sans" w:hAnsi="Fira Sans"/>
          <w:lang w:val="de-DE"/>
        </w:rPr>
        <w:t>An die</w:t>
      </w:r>
    </w:p>
    <w:p w14:paraId="4D5B84C8" w14:textId="7C1884A4" w:rsidR="00461DB6" w:rsidRPr="00461DB6" w:rsidRDefault="00461DB6" w:rsidP="00461DB6">
      <w:pPr>
        <w:rPr>
          <w:rFonts w:ascii="Fira Sans" w:hAnsi="Fira Sans"/>
          <w:lang w:val="de-DE"/>
        </w:rPr>
      </w:pPr>
      <w:r w:rsidRPr="00461DB6">
        <w:rPr>
          <w:rFonts w:ascii="Fira Sans" w:hAnsi="Fira Sans"/>
          <w:lang w:val="de-DE"/>
        </w:rPr>
        <w:t>SICC Coating</w:t>
      </w:r>
      <w:r w:rsidR="00E21C53">
        <w:rPr>
          <w:rFonts w:ascii="Fira Sans" w:hAnsi="Fira Sans"/>
          <w:lang w:val="de-DE"/>
        </w:rPr>
        <w:t>s</w:t>
      </w:r>
      <w:r w:rsidRPr="00461DB6">
        <w:rPr>
          <w:rFonts w:ascii="Fira Sans" w:hAnsi="Fira Sans"/>
          <w:lang w:val="de-DE"/>
        </w:rPr>
        <w:t xml:space="preserve"> GmbH</w:t>
      </w:r>
    </w:p>
    <w:p w14:paraId="4B01C84B" w14:textId="77777777" w:rsidR="00461DB6" w:rsidRPr="00461DB6" w:rsidRDefault="00461DB6" w:rsidP="00461DB6">
      <w:pPr>
        <w:rPr>
          <w:rFonts w:ascii="Fira Sans" w:hAnsi="Fira Sans"/>
          <w:lang w:val="de-DE"/>
        </w:rPr>
      </w:pPr>
      <w:r w:rsidRPr="00461DB6">
        <w:rPr>
          <w:rFonts w:ascii="Fira Sans" w:hAnsi="Fira Sans"/>
          <w:lang w:val="de-DE"/>
        </w:rPr>
        <w:t>Wackenbergstraße 78 – 82</w:t>
      </w:r>
    </w:p>
    <w:p w14:paraId="1E6DC4B5" w14:textId="77777777" w:rsidR="00461DB6" w:rsidRPr="00461DB6" w:rsidRDefault="00461DB6" w:rsidP="00461DB6">
      <w:pPr>
        <w:rPr>
          <w:rFonts w:ascii="Fira Sans" w:hAnsi="Fira Sans"/>
          <w:lang w:val="fr-FR"/>
        </w:rPr>
      </w:pPr>
      <w:r w:rsidRPr="00461DB6">
        <w:rPr>
          <w:rFonts w:ascii="Fira Sans" w:hAnsi="Fira Sans"/>
          <w:lang w:val="fr-FR"/>
        </w:rPr>
        <w:t>DE-13156 Berlin</w:t>
      </w:r>
    </w:p>
    <w:p w14:paraId="742016F6" w14:textId="77777777" w:rsidR="00461DB6" w:rsidRPr="00461DB6" w:rsidRDefault="00461DB6" w:rsidP="00461DB6">
      <w:pPr>
        <w:rPr>
          <w:rFonts w:ascii="Fira Sans" w:hAnsi="Fira Sans"/>
          <w:lang w:val="fr-FR"/>
        </w:rPr>
      </w:pPr>
      <w:r w:rsidRPr="00461DB6">
        <w:rPr>
          <w:rFonts w:ascii="Fira Sans" w:hAnsi="Fira Sans"/>
          <w:lang w:val="fr-FR"/>
        </w:rPr>
        <w:t>E-Mail: shop@climatecoating.com</w:t>
      </w:r>
    </w:p>
    <w:p w14:paraId="76EE3458" w14:textId="77777777" w:rsidR="00E21C53" w:rsidRDefault="00D7331F">
      <w:pPr>
        <w:rPr>
          <w:rFonts w:ascii="Fira Sans" w:hAnsi="Fira Sans"/>
          <w:lang w:val="de-DE"/>
        </w:rPr>
      </w:pPr>
      <w:r w:rsidRPr="00E21C53">
        <w:rPr>
          <w:rFonts w:ascii="Fira Sans" w:hAnsi="Fira Sans"/>
          <w:lang w:val="de-DE"/>
        </w:rPr>
        <w:br/>
      </w:r>
      <w:r w:rsidRPr="00B53EEE">
        <w:rPr>
          <w:rFonts w:ascii="Fira Sans" w:hAnsi="Fira Sans"/>
          <w:lang w:val="de-DE"/>
        </w:rPr>
        <w:t>Hiermit widerrufe(n) ich/wir (*) den von mir/uns (*) abgeschlossenen Vertrag über den Kauf der folgenden Waren (*)/die Erbringung der folgenden Dienstleistung (*):</w:t>
      </w:r>
      <w:r w:rsidRPr="00B53EEE">
        <w:rPr>
          <w:rFonts w:ascii="Fira Sans" w:hAnsi="Fira Sans"/>
          <w:lang w:val="de-DE"/>
        </w:rPr>
        <w:br/>
      </w:r>
      <w:r w:rsidRPr="00B53EEE">
        <w:rPr>
          <w:rFonts w:ascii="Fira Sans" w:hAnsi="Fira Sans"/>
          <w:lang w:val="de-DE"/>
        </w:rPr>
        <w:br/>
        <w:t>________________________________________________________</w:t>
      </w:r>
      <w:r w:rsidRPr="00B53EEE">
        <w:rPr>
          <w:rFonts w:ascii="Fira Sans" w:hAnsi="Fira Sans"/>
          <w:lang w:val="de-DE"/>
        </w:rPr>
        <w:br/>
      </w:r>
      <w:r w:rsidRPr="00B53EEE">
        <w:rPr>
          <w:rFonts w:ascii="Fira Sans" w:hAnsi="Fira Sans"/>
          <w:lang w:val="de-DE"/>
        </w:rPr>
        <w:br/>
        <w:t>Bestellt am</w:t>
      </w:r>
      <w:r w:rsidR="00E21C53">
        <w:rPr>
          <w:rFonts w:ascii="Fira Sans" w:hAnsi="Fira Sans"/>
          <w:lang w:val="de-DE"/>
        </w:rPr>
        <w:t xml:space="preserve"> </w:t>
      </w:r>
      <w:r w:rsidR="00E21C53" w:rsidRPr="00B53EEE">
        <w:rPr>
          <w:rFonts w:ascii="Fira Sans" w:hAnsi="Fira Sans"/>
          <w:lang w:val="de-DE"/>
        </w:rPr>
        <w:t xml:space="preserve"> ___________________</w:t>
      </w:r>
      <w:r w:rsidRPr="00B53EEE">
        <w:rPr>
          <w:rFonts w:ascii="Fira Sans" w:hAnsi="Fira Sans"/>
          <w:lang w:val="de-DE"/>
        </w:rPr>
        <w:t xml:space="preserve"> (*) / erhalten am </w:t>
      </w:r>
      <w:r w:rsidRPr="00B53EEE">
        <w:rPr>
          <w:rFonts w:ascii="Fira Sans" w:hAnsi="Fira Sans"/>
          <w:lang w:val="de-DE"/>
        </w:rPr>
        <w:t xml:space="preserve"> ___________________</w:t>
      </w:r>
      <w:r w:rsidR="00E21C53">
        <w:rPr>
          <w:rFonts w:ascii="Fira Sans" w:hAnsi="Fira Sans"/>
          <w:lang w:val="de-DE"/>
        </w:rPr>
        <w:t xml:space="preserve"> </w:t>
      </w:r>
      <w:r w:rsidR="00E21C53" w:rsidRPr="00B53EEE">
        <w:rPr>
          <w:rFonts w:ascii="Fira Sans" w:hAnsi="Fira Sans"/>
          <w:lang w:val="de-DE"/>
        </w:rPr>
        <w:t>(*)</w:t>
      </w:r>
      <w:r w:rsidRPr="00B53EEE">
        <w:rPr>
          <w:rFonts w:ascii="Fira Sans" w:hAnsi="Fira Sans"/>
          <w:lang w:val="de-DE"/>
        </w:rPr>
        <w:br/>
      </w:r>
      <w:r w:rsidRPr="00B53EEE">
        <w:rPr>
          <w:rFonts w:ascii="Fira Sans" w:hAnsi="Fira Sans"/>
          <w:lang w:val="de-DE"/>
        </w:rPr>
        <w:br/>
        <w:t>Name des/der Verbraucher(s): _____________________________</w:t>
      </w:r>
      <w:r w:rsidRPr="00B53EEE">
        <w:rPr>
          <w:rFonts w:ascii="Fira Sans" w:hAnsi="Fira Sans"/>
          <w:lang w:val="de-DE"/>
        </w:rPr>
        <w:br/>
      </w:r>
      <w:r w:rsidRPr="00B53EEE">
        <w:rPr>
          <w:rFonts w:ascii="Fira Sans" w:hAnsi="Fira Sans"/>
          <w:lang w:val="de-DE"/>
        </w:rPr>
        <w:br/>
        <w:t>Anschrift des/der Verbraucher(s): _________________________</w:t>
      </w:r>
      <w:r w:rsidRPr="00B53EEE">
        <w:rPr>
          <w:rFonts w:ascii="Fira Sans" w:hAnsi="Fira Sans"/>
          <w:lang w:val="de-DE"/>
        </w:rPr>
        <w:br/>
      </w:r>
      <w:r w:rsidRPr="00B53EEE">
        <w:rPr>
          <w:rFonts w:ascii="Fira Sans" w:hAnsi="Fira Sans"/>
          <w:lang w:val="de-DE"/>
        </w:rPr>
        <w:br/>
      </w:r>
    </w:p>
    <w:p w14:paraId="60442C2D" w14:textId="7EE9F3C8" w:rsidR="00E21C53" w:rsidRDefault="00E21C53">
      <w:pPr>
        <w:rPr>
          <w:rFonts w:ascii="Fira Sans" w:hAnsi="Fira Sans"/>
          <w:lang w:val="de-DE"/>
        </w:rPr>
      </w:pPr>
      <w:r w:rsidRPr="00B53EEE">
        <w:rPr>
          <w:rFonts w:ascii="Fira Sans" w:hAnsi="Fira Sans"/>
          <w:lang w:val="de-DE"/>
        </w:rPr>
        <w:t>_________________________</w:t>
      </w:r>
      <w:r>
        <w:rPr>
          <w:rFonts w:ascii="Fira Sans" w:hAnsi="Fira Sans"/>
          <w:lang w:val="de-DE"/>
        </w:rPr>
        <w:t>_______</w:t>
      </w:r>
    </w:p>
    <w:p w14:paraId="0BB4759F" w14:textId="325FB5FB" w:rsidR="00B53EEE" w:rsidRDefault="00D7331F">
      <w:pPr>
        <w:rPr>
          <w:rFonts w:ascii="Fira Sans" w:hAnsi="Fira Sans"/>
          <w:lang w:val="de-DE"/>
        </w:rPr>
      </w:pPr>
      <w:r w:rsidRPr="00B53EEE">
        <w:rPr>
          <w:rFonts w:ascii="Fira Sans" w:hAnsi="Fira Sans"/>
          <w:lang w:val="de-DE"/>
        </w:rPr>
        <w:t>Unterschrift des/der Verbraucher(s) (nur bei Mitteilung auf Papier):</w:t>
      </w:r>
      <w:r w:rsidR="00B53EEE">
        <w:rPr>
          <w:rFonts w:ascii="Fira Sans" w:hAnsi="Fira Sans"/>
          <w:lang w:val="de-DE"/>
        </w:rPr>
        <w:t xml:space="preserve"> </w:t>
      </w:r>
    </w:p>
    <w:p w14:paraId="07237BEA" w14:textId="77777777" w:rsidR="00E21C53" w:rsidRDefault="00D7331F">
      <w:pPr>
        <w:rPr>
          <w:rFonts w:ascii="Fira Sans" w:hAnsi="Fira Sans"/>
          <w:lang w:val="de-DE"/>
        </w:rPr>
      </w:pPr>
      <w:r w:rsidRPr="00B53EEE">
        <w:rPr>
          <w:rFonts w:ascii="Fira Sans" w:hAnsi="Fira Sans"/>
          <w:lang w:val="de-DE"/>
        </w:rPr>
        <w:br/>
      </w:r>
    </w:p>
    <w:p w14:paraId="1B16AB15" w14:textId="31754D05" w:rsidR="00B53EEE" w:rsidRDefault="00E21C53">
      <w:pPr>
        <w:rPr>
          <w:rFonts w:ascii="Fira Sans" w:hAnsi="Fira Sans"/>
          <w:lang w:val="de-DE"/>
        </w:rPr>
      </w:pPr>
      <w:r>
        <w:rPr>
          <w:rFonts w:ascii="Fira Sans" w:hAnsi="Fira Sans"/>
          <w:lang w:val="de-DE"/>
        </w:rPr>
        <w:t xml:space="preserve">Ort, </w:t>
      </w:r>
      <w:r w:rsidR="00D7331F" w:rsidRPr="00B53EEE">
        <w:rPr>
          <w:rFonts w:ascii="Fira Sans" w:hAnsi="Fira Sans"/>
          <w:lang w:val="de-DE"/>
        </w:rPr>
        <w:t>Datum: _________________________</w:t>
      </w:r>
    </w:p>
    <w:p w14:paraId="64A4F35B" w14:textId="2511131B" w:rsidR="009344C5" w:rsidRPr="00B53EEE" w:rsidRDefault="00D7331F">
      <w:pPr>
        <w:rPr>
          <w:rFonts w:ascii="Fira Sans" w:hAnsi="Fira Sans"/>
          <w:lang w:val="de-DE"/>
        </w:rPr>
      </w:pPr>
      <w:r w:rsidRPr="00B53EEE">
        <w:rPr>
          <w:rFonts w:ascii="Fira Sans" w:hAnsi="Fira Sans"/>
          <w:lang w:val="de-DE"/>
        </w:rPr>
        <w:br/>
      </w:r>
      <w:r w:rsidRPr="00B53EEE">
        <w:rPr>
          <w:rFonts w:ascii="Fira Sans" w:hAnsi="Fira Sans"/>
          <w:lang w:val="de-DE"/>
        </w:rPr>
        <w:br/>
        <w:t>(*) Unzutreffendes streichen.</w:t>
      </w:r>
    </w:p>
    <w:sectPr w:rsidR="009344C5" w:rsidRPr="00B53EE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2240045">
    <w:abstractNumId w:val="8"/>
  </w:num>
  <w:num w:numId="2" w16cid:durableId="1371302531">
    <w:abstractNumId w:val="6"/>
  </w:num>
  <w:num w:numId="3" w16cid:durableId="480972147">
    <w:abstractNumId w:val="5"/>
  </w:num>
  <w:num w:numId="4" w16cid:durableId="1242063118">
    <w:abstractNumId w:val="4"/>
  </w:num>
  <w:num w:numId="5" w16cid:durableId="1814979578">
    <w:abstractNumId w:val="7"/>
  </w:num>
  <w:num w:numId="6" w16cid:durableId="1503351498">
    <w:abstractNumId w:val="3"/>
  </w:num>
  <w:num w:numId="7" w16cid:durableId="162748533">
    <w:abstractNumId w:val="2"/>
  </w:num>
  <w:num w:numId="8" w16cid:durableId="1489782864">
    <w:abstractNumId w:val="1"/>
  </w:num>
  <w:num w:numId="9" w16cid:durableId="86679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6ECD"/>
    <w:rsid w:val="0015074B"/>
    <w:rsid w:val="0029639D"/>
    <w:rsid w:val="00326F90"/>
    <w:rsid w:val="00461DB6"/>
    <w:rsid w:val="009344C5"/>
    <w:rsid w:val="00A15047"/>
    <w:rsid w:val="00AA1D8D"/>
    <w:rsid w:val="00B47730"/>
    <w:rsid w:val="00B53EEE"/>
    <w:rsid w:val="00CB0664"/>
    <w:rsid w:val="00E21C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010C47"/>
  <w14:defaultImageDpi w14:val="300"/>
  <w15:docId w15:val="{29DD0396-C2FD-4582-84EF-A854AB52B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tandardWeb">
    <w:name w:val="Normal (Web)"/>
    <w:basedOn w:val="Standard"/>
    <w:uiPriority w:val="99"/>
    <w:semiHidden/>
    <w:unhideWhenUsed/>
    <w:rsid w:val="00461DB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Jacqueline Riehle</cp:lastModifiedBy>
  <cp:revision>2</cp:revision>
  <dcterms:created xsi:type="dcterms:W3CDTF">2026-05-19T12:27:00Z</dcterms:created>
  <dcterms:modified xsi:type="dcterms:W3CDTF">2026-05-19T12:27:00Z</dcterms:modified>
  <cp:category/>
</cp:coreProperties>
</file>